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KÜNDIGUNGSMANDAT</w:t>
      </w:r>
    </w:p>
    <w:p/>
    <w:p>
      <w:r>
        <w:rPr>
          <w:b/>
          <w:sz w:val="20"/>
        </w:rPr>
        <w:t>Absender (Mandant)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(Anwalt) :</w:t>
      </w:r>
    </w:p>
    <w:p>
      <w:r>
        <w:rPr>
          <w:b w:val="0"/>
          <w:sz w:val="20"/>
        </w:rPr>
        <w:t>Name / Kanzlei : 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 w:val="0"/>
          <w:sz w:val="20"/>
        </w:rPr>
        <w:t>Hiermit kündige ich den zwischen uns bestehenden Mandatsvertrag mit sofortiger Wirkung. Ich entbinde Sie von der weiteren Vertretung und Beauftragung in allen Angelegenheiten.</w:t>
      </w:r>
    </w:p>
    <w:p/>
    <w:p>
      <w:r>
        <w:rPr>
          <w:b w:val="0"/>
          <w:sz w:val="20"/>
        </w:rPr>
        <w:t>Bitte bestätigen Sie mir den Erhalt dieser Kündigung und senden Sie mir alle mir gehörenden Unterlagen und Dokumente unverzüglich zurück.</w:t>
      </w:r>
    </w:p>
    <w:p/>
    <w:p>
      <w:r>
        <w:rPr>
          <w:b w:val="0"/>
          <w:sz w:val="20"/>
        </w:rPr>
        <w:t>Offene Rechnungen begleiche ich bis zum Erhalt einer detaillierten Abrechnung. Bitte informieren Sie mich über eventuell noch ausstehende Ansprüche.</w:t>
      </w:r>
    </w:p>
    <w:p/>
    <w:p>
      <w:r>
        <w:rPr>
          <w:b w:val="0"/>
          <w:sz w:val="20"/>
        </w:rPr>
        <w:t>Ich bitte darum, meine personenbezogenen Daten gemäß Art. 17 DSGVO unverzüglich zu löschen, soweit keine gesetzliche Aufbewahrungspflicht besteht.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Unterschrift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Mandant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https://mustergenau.com/anwalt-kundigen-formular/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nwalt-kundigen-formula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