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KRANKENGELDZUSCHUSS VOM ARBEITGEBER</w:t>
      </w:r>
    </w:p>
    <w:p/>
    <w:p>
      <w:r>
        <w:rPr>
          <w:b/>
          <w:sz w:val="20"/>
        </w:rPr>
        <w:t>Absender (Arbeitnehmer)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Krankenkasse : _______________________________________________________</w:t>
      </w:r>
    </w:p>
    <w:p>
      <w:r>
        <w:rPr>
          <w:b w:val="0"/>
          <w:sz w:val="20"/>
        </w:rPr>
        <w:t>Versichertennummer : _________________________________________________</w:t>
      </w:r>
    </w:p>
    <w:p/>
    <w:p>
      <w:r>
        <w:rPr>
          <w:b/>
          <w:sz w:val="20"/>
        </w:rPr>
        <w:t>Arbeitgeber :</w:t>
      </w:r>
    </w:p>
    <w:p>
      <w:r>
        <w:rPr>
          <w:b w:val="0"/>
          <w:sz w:val="20"/>
        </w:rPr>
        <w:t>Name/Firma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gemäß § 47 Abs. 1 Satz 1 SGB V einen Zuschuss zum Krankengeld.</w:t>
      </w:r>
    </w:p>
    <w:p>
      <w:r>
        <w:rPr>
          <w:b w:val="0"/>
          <w:sz w:val="20"/>
        </w:rPr>
        <w:t>Ich war/ bin aufgrund einer ärztlichen Arbeitsunfähigkeit vom _________ bis _________ arbeitsunfähig.</w:t>
      </w:r>
    </w:p>
    <w:p>
      <w:r>
        <w:rPr>
          <w:b w:val="0"/>
          <w:sz w:val="20"/>
        </w:rPr>
        <w:t>Bitte überweisen Sie den Zuschuss zum Krankengeld auf mein bekanntes Konto.</w:t>
      </w:r>
    </w:p>
    <w:p/>
    <w:p>
      <w:r>
        <w:rPr>
          <w:b/>
          <w:sz w:val="20"/>
        </w:rPr>
        <w:t>Bankverbindung :</w:t>
      </w:r>
    </w:p>
    <w:p>
      <w:r>
        <w:rPr>
          <w:b w:val="0"/>
          <w:sz w:val="20"/>
        </w:rPr>
        <w:t>Kontoinhaber : ______________________________________________________</w:t>
      </w:r>
    </w:p>
    <w:p>
      <w:r>
        <w:rPr>
          <w:b w:val="0"/>
          <w:sz w:val="20"/>
        </w:rPr>
        <w:t>IBAN : 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</w:t>
      </w:r>
    </w:p>
    <w:p/>
    <w:p>
      <w:r>
        <w:rPr>
          <w:b w:val="0"/>
          <w:sz w:val="20"/>
        </w:rPr>
        <w:t>Ich versichere, dass ich während der Arbeitsunfähigkeit keinen Anspruch auf Arbeitsentgelt habe,</w:t>
      </w:r>
    </w:p>
    <w:p>
      <w:r>
        <w:rPr>
          <w:b w:val="0"/>
          <w:sz w:val="20"/>
        </w:rPr>
        <w:t>das über den gesetzlichen Entgeltfortzahlungszeitraum hinausgeht.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Der Arbeitgeber ist verpflichtet, den Zuschuss zum Krankengeld für die Dauer von bis zu 78 Wochen innerhalb von drei Jahren zu zahlen.</w:t>
      </w:r>
    </w:p>
    <w:p>
      <w:r>
        <w:rPr>
          <w:b w:val="0"/>
          <w:sz w:val="20"/>
        </w:rPr>
        <w:t>Der Zuschuss beträgt 80 % des ausgefallenen Arbeitsentgelts, höchstens jedoch 90 % des Nettoarbeitsentgelts.</w:t>
      </w:r>
    </w:p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p>
      <w:r>
        <w:rPr>
          <w:b/>
          <w:sz w:val="20"/>
        </w:rPr>
        <w:t>Unterschrift des Arbeitnehmers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ARBEITGEBERBESTÄTIGUNG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VERMERKE DER KRANKENKASSE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Hiermit bestätige ich, dass der Arbeitnehmer vom _______ bis _______ arbeitsunfähig war und kein Arbeitsentgelt erhalten hat.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Eingang bestätigt am : _______________________</w:t>
              <w:br/>
              <w:t>Bearbeiter : 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Arbeitgeber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Krankenkasse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https://mustergenau.com/antrag-auf-krankengeldzuschuss-vom-arbeitgeber/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ntrag-auf-krankengeldzuschuss-vom-arbeitgeb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