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ANKÜNDIGUNG ENERGETISCHE SANIERUNG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Ankündigung der energetischen Sanierung des Gebäudes / der Wohnung</w:t>
      </w:r>
    </w:p>
    <w:p/>
    <w:p>
      <w:r>
        <w:rPr>
          <w:b/>
          <w:sz w:val="20"/>
        </w:rPr>
        <w:t>Sehr geehrte Damen und Herren,</w:t>
      </w:r>
    </w:p>
    <w:p>
      <w:r>
        <w:rPr>
          <w:b w:val="0"/>
          <w:sz w:val="20"/>
        </w:rPr>
        <w:t>hiermit kündigen wir die geplante energetische Sanierung des oben genannten Gebäudes bzw. der Wohnung an. Die Sanierungsmaßnahmen dienen der Verbesserung der Energieeffizienz und entsprechen den geltenden gesetzlichen Vorgaben.</w:t>
      </w:r>
    </w:p>
    <w:p/>
    <w:p>
      <w:r>
        <w:rPr>
          <w:b/>
          <w:sz w:val="20"/>
        </w:rPr>
        <w:t>Sanierungsmaßnahmen :</w:t>
      </w:r>
    </w:p>
    <w:p>
      <w:r>
        <w:rPr>
          <w:b w:val="0"/>
          <w:sz w:val="20"/>
        </w:rPr>
        <w:t>- Dämmung der Außenwände</w:t>
      </w:r>
    </w:p>
    <w:p>
      <w:r>
        <w:rPr>
          <w:b w:val="0"/>
          <w:sz w:val="20"/>
        </w:rPr>
        <w:t>- Austausch der Fenster und Außentüren</w:t>
      </w:r>
    </w:p>
    <w:p>
      <w:r>
        <w:rPr>
          <w:b w:val="0"/>
          <w:sz w:val="20"/>
        </w:rPr>
        <w:t>- Erneuerung der Heizungsanlage</w:t>
      </w:r>
    </w:p>
    <w:p>
      <w:r>
        <w:rPr>
          <w:b w:val="0"/>
          <w:sz w:val="20"/>
        </w:rPr>
        <w:t>- Installation einer Lüftungsanlage mit Wärmerückgewinnung</w:t>
      </w:r>
    </w:p>
    <w:p>
      <w:r>
        <w:rPr>
          <w:b w:val="0"/>
          <w:sz w:val="20"/>
        </w:rPr>
        <w:t>- Weitere Maßnahmen : _______________________________________________</w:t>
      </w:r>
    </w:p>
    <w:p/>
    <w:p>
      <w:r>
        <w:rPr>
          <w:b/>
          <w:sz w:val="20"/>
        </w:rPr>
        <w:t>Zeitlicher Rahmen :</w:t>
      </w:r>
    </w:p>
    <w:p>
      <w:r>
        <w:rPr>
          <w:b w:val="0"/>
          <w:sz w:val="20"/>
        </w:rPr>
        <w:t>Die Sanierungsarbeiten werden voraussichtlich innerhalb von _______ Wochen / Monaten durchgeführt. Der genaue Beginn der Maßnahmen wird Ihnen rechtzeitig mitgeteilt.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Durchführung der energetischen Sanierung erfolgt gemäß den Anforderungen des Gebäudeenergiegesetzes (GEG) sowie weiterer relevanter Verordnungen. Eventuelle Beeinträchtigungen während der Bauphase werden auf ein Minimum beschränkt.</w:t>
      </w:r>
    </w:p>
    <w:p/>
    <w:p>
      <w:r>
        <w:rPr>
          <w:b/>
          <w:sz w:val="20"/>
        </w:rPr>
        <w:t>Kontakt für Rückfragen :</w:t>
      </w:r>
    </w:p>
    <w:p>
      <w:r>
        <w:rPr>
          <w:b w:val="0"/>
          <w:sz w:val="20"/>
        </w:rPr>
        <w:t>Für Rückfragen oder weitere Informationen steht Ihnen folgende Kontaktperson zur Verfügung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/>
    <w:p>
      <w:r>
        <w:rPr>
          <w:b w:val="0"/>
          <w:sz w:val="20"/>
        </w:rPr>
        <w:t>Wir danken für Ihr Verständnis und Ihre Kooperation.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https://mustergenau.com/ankundigung-energetische-sanierung-muster/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nkundigung-energetische-sanier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