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BANKVERTRAGS</w:t>
      </w:r>
    </w:p>
    <w:p/>
    <w:p>
      <w:r>
        <w:rPr>
          <w:b/>
          <w:sz w:val="20"/>
        </w:rPr>
        <w:t>An die</w:t>
      </w:r>
    </w:p>
    <w:p>
      <w:r>
        <w:rPr>
          <w:b w:val="0"/>
          <w:sz w:val="20"/>
        </w:rPr>
        <w:t>Bankname : _________________________________________________</w:t>
      </w:r>
    </w:p>
    <w:p>
      <w:r>
        <w:rPr>
          <w:b w:val="0"/>
          <w:sz w:val="20"/>
        </w:rPr>
        <w:t>Filiale : ___________________________________________________</w:t>
      </w:r>
    </w:p>
    <w:p>
      <w:r>
        <w:rPr>
          <w:b w:val="0"/>
          <w:sz w:val="20"/>
        </w:rPr>
        <w:t>Straße und Hausnummer : ____________________________________</w:t>
      </w:r>
    </w:p>
    <w:p>
      <w:r>
        <w:rPr>
          <w:b w:val="0"/>
          <w:sz w:val="20"/>
        </w:rPr>
        <w:t>PLZ und Ort : ______________________________________________</w:t>
      </w:r>
    </w:p>
    <w:p/>
    <w:p>
      <w:r>
        <w:rPr>
          <w:b/>
          <w:sz w:val="20"/>
        </w:rPr>
        <w:t>Von</w:t>
      </w:r>
    </w:p>
    <w:p>
      <w:r>
        <w:rPr>
          <w:b w:val="0"/>
          <w:sz w:val="20"/>
        </w:rPr>
        <w:t>Vor- und Nachname : _________________________________________</w:t>
      </w:r>
    </w:p>
    <w:p>
      <w:r>
        <w:rPr>
          <w:b w:val="0"/>
          <w:sz w:val="20"/>
        </w:rPr>
        <w:t>Straße und Hausnummer : ____________________________________</w:t>
      </w:r>
    </w:p>
    <w:p>
      <w:r>
        <w:rPr>
          <w:b w:val="0"/>
          <w:sz w:val="20"/>
        </w:rPr>
        <w:t>PLZ und Ort : ______________________________________________</w:t>
      </w:r>
    </w:p>
    <w:p>
      <w:r>
        <w:rPr>
          <w:b w:val="0"/>
          <w:sz w:val="20"/>
        </w:rPr>
        <w:t>Telefonnummer : 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meines Bankvertrags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mit Ihnen bestehenden Bankvertrag mit der Vertragsnummer</w:t>
      </w:r>
    </w:p>
    <w:p>
      <w:r>
        <w:rPr>
          <w:b w:val="0"/>
          <w:sz w:val="20"/>
        </w:rPr>
        <w:t>_______________________________________________ fristgerecht und ordentlich zum nächstmöglichen Zeitpunkt.</w:t>
      </w:r>
    </w:p>
    <w:p/>
    <w:p>
      <w:r>
        <w:rPr>
          <w:b w:val="0"/>
          <w:sz w:val="20"/>
        </w:rPr>
        <w:t>Bitte bestätigen Sie mir schriftlich den Eingang dieser Kündigung sowie das Vertragsende.</w:t>
      </w:r>
    </w:p>
    <w:p>
      <w:r>
        <w:rPr>
          <w:b w:val="0"/>
          <w:sz w:val="20"/>
        </w:rPr>
        <w:t>Des Weiteren bitte ich darum, alle mit dem Vertrag verbundenen Daueraufträge und Lastschrifteinzüge einzustellen.</w:t>
      </w:r>
    </w:p>
    <w:p/>
    <w:p>
      <w:r>
        <w:rPr>
          <w:b w:val="0"/>
          <w:sz w:val="20"/>
        </w:rPr>
        <w:t>Bitte überweisen Sie eventuelles Restguthaben auf folgendes Konto:</w:t>
      </w:r>
    </w:p>
    <w:p>
      <w:r>
        <w:rPr>
          <w:b w:val="0"/>
          <w:sz w:val="20"/>
        </w:rPr>
        <w:t>IBAN : _________________________________________________</w:t>
      </w:r>
    </w:p>
    <w:p>
      <w:r>
        <w:rPr>
          <w:b w:val="0"/>
          <w:sz w:val="20"/>
        </w:rPr>
        <w:t>BIC : _________________________________________________</w:t>
      </w:r>
    </w:p>
    <w:p/>
    <w:p>
      <w:r>
        <w:rPr>
          <w:b w:val="0"/>
          <w:sz w:val="20"/>
        </w:rPr>
        <w:t>Ich danke Ihnen für die bisherige Zusammenarbeit und bitte um eine reibungslose Abwicklung.</w:t>
      </w:r>
    </w:p>
    <w:p/>
    <w:p/>
    <w:p>
      <w:r>
        <w:rPr>
          <w:b w:val="0"/>
          <w:sz w:val="20"/>
        </w:rPr>
        <w:t>______________________________________, den _______________________</w:t>
      </w:r>
    </w:p>
    <w:p/>
    <w:p/>
    <w:p>
      <w:r>
        <w:rPr>
          <w:b w:val="0"/>
          <w:sz w:val="20"/>
        </w:rPr>
        <w:t>Unterschrift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https://mustergenau.com/allgemeine-beamten-bank-kundigen/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llgemeine-beamten-bank-kundigen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