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ABTRETUNGSERKLÄRUNG ERBE</w:t>
      </w:r>
    </w:p>
    <w:p/>
    <w:p>
      <w:r>
        <w:rPr>
          <w:b/>
          <w:sz w:val="20"/>
        </w:rPr>
        <w:t>Angaben des Erklärenden (Abtretender):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Personalausweis-Nr. / Ausweisnummer : __________________________________</w:t>
      </w:r>
    </w:p>
    <w:p/>
    <w:p>
      <w:r>
        <w:rPr>
          <w:b/>
          <w:sz w:val="20"/>
        </w:rPr>
        <w:t>Angaben des Abtretungsempfängers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Personalausweis-Nr. / Ausweisnummer : __________________________________</w:t>
      </w:r>
    </w:p>
    <w:p/>
    <w:p>
      <w:r>
        <w:rPr>
          <w:b/>
          <w:sz w:val="20"/>
        </w:rPr>
        <w:t>Angaben zum Erbfall :</w:t>
      </w:r>
    </w:p>
    <w:p>
      <w:r>
        <w:rPr>
          <w:b w:val="0"/>
          <w:sz w:val="20"/>
        </w:rPr>
        <w:t>Name des Erblassers : ________________________________________________</w:t>
      </w:r>
    </w:p>
    <w:p>
      <w:r>
        <w:rPr>
          <w:b w:val="0"/>
          <w:sz w:val="20"/>
        </w:rPr>
        <w:t>Letzter Wohnsitz des Erblassers : _____________________________________</w:t>
      </w:r>
    </w:p>
    <w:p>
      <w:r>
        <w:rPr>
          <w:b w:val="0"/>
          <w:sz w:val="20"/>
        </w:rPr>
        <w:t>Sterbeurkunde vorhanden : □ Ja    □ Nein</w:t>
      </w:r>
    </w:p>
    <w:p/>
    <w:p>
      <w:r>
        <w:rPr>
          <w:b/>
          <w:sz w:val="20"/>
        </w:rPr>
        <w:t>Erklärung zur Abtretung :</w:t>
      </w:r>
    </w:p>
    <w:p>
      <w:r>
        <w:rPr>
          <w:b w:val="0"/>
          <w:sz w:val="20"/>
        </w:rPr>
        <w:t>Hiermit trete ich, der Unterzeichnende, meine Erbansprüche aus dem oben genannten Erbfall vollständig und unwiderruflich an die oben genannte Person ab.</w:t>
      </w:r>
    </w:p>
    <w:p>
      <w:r>
        <w:rPr>
          <w:b w:val="0"/>
          <w:sz w:val="20"/>
        </w:rPr>
        <w:t>Die Abtretung umfasst alle Rechte und Ansprüche, die mir aus dem Erbe zustehen, einschließlich etwaiger Vermögenswerte, Forderungen und sonstiger Erbgegenstände.</w:t>
      </w:r>
    </w:p>
    <w:p>
      <w:r>
        <w:rPr>
          <w:b w:val="0"/>
          <w:sz w:val="20"/>
        </w:rPr>
        <w:t>Mir ist bewusst, dass mit dieser Erklärung kein Rücktrittsrecht verbunden ist und die Abtretung rechtsverbindlich erfolgt.</w:t>
      </w:r>
    </w:p>
    <w:p/>
    <w:p>
      <w:r>
        <w:rPr>
          <w:b/>
          <w:sz w:val="20"/>
        </w:rPr>
        <w:t>Haftungs- und Gewährleistungsausschluss :</w:t>
      </w:r>
    </w:p>
    <w:p>
      <w:r>
        <w:rPr>
          <w:b w:val="0"/>
          <w:sz w:val="20"/>
        </w:rPr>
        <w:t>Ich versichere, dass mir die ererbten Rechte rechtmäßig zustehen und keine Drittansprüche bestehen. Für die Rechtsgültigkeit des Erbes und etwaige Verpflichtungen aus dem Nachlass hafte ich nicht gegenüber dem Abtretungsempfänger.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ERKLÄRENDER (Abtretender)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ABTRETUNGSEMPFÄNGER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https://mustergenau.com/abtretungserklarung-erbe-vorlage/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btretungserklarung-erbe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